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433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0067-01-2025-001759-09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Ходеевой </w:t>
      </w:r>
      <w:r>
        <w:rPr>
          <w:rStyle w:val="cat-UserDefinedgrp-3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Ходеева Ю.В.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по ад</w:t>
      </w:r>
      <w:r>
        <w:rPr>
          <w:rFonts w:ascii="Times New Roman" w:eastAsia="Times New Roman" w:hAnsi="Times New Roman" w:cs="Times New Roman"/>
          <w:sz w:val="26"/>
          <w:szCs w:val="26"/>
        </w:rPr>
        <w:t>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направил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Филиал № 2 Государственного учреждения - регионального отделения Фонда социального страхования РФ по ХМАО</w:t>
      </w:r>
      <w:r>
        <w:rPr>
          <w:rFonts w:ascii="Times New Roman" w:eastAsia="Times New Roman" w:hAnsi="Times New Roman" w:cs="Times New Roman"/>
          <w:sz w:val="26"/>
          <w:szCs w:val="26"/>
        </w:rPr>
        <w:t>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установленного законном срока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начисленны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взноса</w:t>
      </w:r>
      <w:r>
        <w:rPr>
          <w:rFonts w:ascii="Times New Roman" w:eastAsia="Times New Roman" w:hAnsi="Times New Roman" w:cs="Times New Roman"/>
          <w:sz w:val="26"/>
          <w:szCs w:val="26"/>
        </w:rPr>
        <w:t>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сдачи которого 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>
        <w:rPr>
          <w:rStyle w:val="cat-UserDefinedgrp-41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Ходеева Ю.В.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Ходеевой Ю.В.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Ходеевой Ю.В.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</w:t>
      </w:r>
      <w:r>
        <w:rPr>
          <w:rFonts w:ascii="Times New Roman" w:eastAsia="Times New Roman" w:hAnsi="Times New Roman" w:cs="Times New Roman"/>
          <w:sz w:val="26"/>
          <w:szCs w:val="26"/>
        </w:rPr>
        <w:t>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данные о электронном получении файла (шлюз приема расчета).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Ходеевой Ю.В.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2 ст. 15.33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Ходееву </w:t>
      </w:r>
      <w:r>
        <w:rPr>
          <w:rStyle w:val="cat-UserDefinedgrp-43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7971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1601 2300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000 3140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45370000007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79786002703250123870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right="43"/>
        <w:jc w:val="both"/>
      </w:pPr>
      <w:r>
        <w:rPr>
          <w:rStyle w:val="cat-UserDefinedgrp-44rplc-4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43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40rplc-20">
    <w:name w:val="cat-UserDefined grp-40 rplc-20"/>
    <w:basedOn w:val="DefaultParagraphFont"/>
  </w:style>
  <w:style w:type="character" w:customStyle="1" w:styleId="cat-UserDefinedgrp-41rplc-22">
    <w:name w:val="cat-UserDefined grp-41 rplc-22"/>
    <w:basedOn w:val="DefaultParagraphFont"/>
  </w:style>
  <w:style w:type="character" w:customStyle="1" w:styleId="cat-UserDefinedgrp-42rplc-30">
    <w:name w:val="cat-UserDefined grp-42 rplc-30"/>
    <w:basedOn w:val="DefaultParagraphFont"/>
  </w:style>
  <w:style w:type="character" w:customStyle="1" w:styleId="cat-UserDefinedgrp-43rplc-35">
    <w:name w:val="cat-UserDefined grp-43 rplc-35"/>
    <w:basedOn w:val="DefaultParagraphFont"/>
  </w:style>
  <w:style w:type="character" w:customStyle="1" w:styleId="cat-UserDefinedgrp-44rplc-48">
    <w:name w:val="cat-UserDefined grp-4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